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218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Носовкого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Сергеевича,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3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02.11.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3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3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3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3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21.08.2025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3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данных по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Носовск</w:t>
      </w:r>
      <w:r>
        <w:rPr>
          <w:rFonts w:ascii="Times New Roman" w:eastAsia="Times New Roman" w:hAnsi="Times New Roman" w:cs="Times New Roman"/>
          <w:sz w:val="25"/>
          <w:szCs w:val="25"/>
        </w:rPr>
        <w:t>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3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3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3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Носовкого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4rplc-5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0412365400395002182620160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ExternalSystemDefinedgrp-43rplc-11">
    <w:name w:val="cat-ExternalSystemDefined grp-43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1">
    <w:name w:val="cat-UserDefined grp-49 rplc-21"/>
    <w:basedOn w:val="DefaultParagraphFont"/>
  </w:style>
  <w:style w:type="character" w:customStyle="1" w:styleId="cat-ExternalSystemDefinedgrp-43rplc-25">
    <w:name w:val="cat-ExternalSystemDefined grp-43 rplc-25"/>
    <w:basedOn w:val="DefaultParagraphFont"/>
  </w:style>
  <w:style w:type="character" w:customStyle="1" w:styleId="cat-ExternalSystemDefinedgrp-43rplc-26">
    <w:name w:val="cat-ExternalSystemDefined grp-43 rplc-26"/>
    <w:basedOn w:val="DefaultParagraphFont"/>
  </w:style>
  <w:style w:type="character" w:customStyle="1" w:styleId="cat-ExternalSystemDefinedgrp-43rplc-28">
    <w:name w:val="cat-ExternalSystemDefined grp-43 rplc-28"/>
    <w:basedOn w:val="DefaultParagraphFont"/>
  </w:style>
  <w:style w:type="character" w:customStyle="1" w:styleId="cat-ExternalSystemDefinedgrp-43rplc-29">
    <w:name w:val="cat-ExternalSystemDefined grp-43 rplc-29"/>
    <w:basedOn w:val="DefaultParagraphFont"/>
  </w:style>
  <w:style w:type="character" w:customStyle="1" w:styleId="cat-UserDefinedgrp-50rplc-33">
    <w:name w:val="cat-UserDefined grp-50 rplc-33"/>
    <w:basedOn w:val="DefaultParagraphFont"/>
  </w:style>
  <w:style w:type="character" w:customStyle="1" w:styleId="cat-UserDefinedgrp-49rplc-36">
    <w:name w:val="cat-UserDefined grp-49 rplc-36"/>
    <w:basedOn w:val="DefaultParagraphFont"/>
  </w:style>
  <w:style w:type="character" w:customStyle="1" w:styleId="cat-ExternalSystemDefinedgrp-43rplc-39">
    <w:name w:val="cat-ExternalSystemDefined grp-43 rplc-39"/>
    <w:basedOn w:val="DefaultParagraphFont"/>
  </w:style>
  <w:style w:type="character" w:customStyle="1" w:styleId="cat-ExternalSystemDefinedgrp-43rplc-43">
    <w:name w:val="cat-ExternalSystemDefined grp-43 rplc-43"/>
    <w:basedOn w:val="DefaultParagraphFont"/>
  </w:style>
  <w:style w:type="character" w:customStyle="1" w:styleId="cat-ExternalSystemDefinedgrp-43rplc-44">
    <w:name w:val="cat-ExternalSystemDefined grp-43 rplc-44"/>
    <w:basedOn w:val="DefaultParagraphFont"/>
  </w:style>
  <w:style w:type="character" w:customStyle="1" w:styleId="cat-ExternalSystemDefinedgrp-43rplc-45">
    <w:name w:val="cat-ExternalSystemDefined grp-43 rplc-45"/>
    <w:basedOn w:val="DefaultParagraphFont"/>
  </w:style>
  <w:style w:type="character" w:customStyle="1" w:styleId="cat-OrganizationNamegrp-34rplc-57">
    <w:name w:val="cat-OrganizationName grp-34 rplc-57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